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Liverpool    </w:t>
      </w:r>
      <w:r>
        <w:t xml:space="preserve">   Leeds    </w:t>
      </w:r>
      <w:r>
        <w:t xml:space="preserve">   Edinburgh    </w:t>
      </w:r>
      <w:r>
        <w:t xml:space="preserve">   Glasgow    </w:t>
      </w:r>
      <w:r>
        <w:t xml:space="preserve">   Cardiff    </w:t>
      </w:r>
      <w:r>
        <w:t xml:space="preserve">   Birmingham    </w:t>
      </w:r>
      <w:r>
        <w:t xml:space="preserve">   Manchester    </w:t>
      </w:r>
      <w:r>
        <w:t xml:space="preserve">   York    </w:t>
      </w:r>
      <w:r>
        <w:t xml:space="preserve">   Bath    </w:t>
      </w:r>
      <w:r>
        <w:t xml:space="preserve">   London    </w:t>
      </w:r>
      <w:r>
        <w:t xml:space="preserve">   Bristol    </w:t>
      </w:r>
      <w:r>
        <w:t xml:space="preserve">   Durham    </w:t>
      </w:r>
      <w:r>
        <w:t xml:space="preserve">   Cambridge    </w:t>
      </w:r>
      <w:r>
        <w:t xml:space="preserve">   Oxford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2021-10-11T14:27:59Z</dcterms:created>
  <dcterms:modified xsi:type="dcterms:W3CDTF">2021-10-11T14:27:59Z</dcterms:modified>
</cp:coreProperties>
</file>