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بجانب البحر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أشجار كثيرة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مدينة صغيرة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بحر كبير جدا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جمع مدينة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بحر صغير ليس مالح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city in Arabic?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2021-10-11T14:28:07Z</dcterms:created>
  <dcterms:modified xsi:type="dcterms:W3CDTF">2021-10-11T14:28:07Z</dcterms:modified>
</cp:coreProperties>
</file>