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Airport    </w:t>
      </w:r>
      <w:r>
        <w:t xml:space="preserve">   Amusement Park    </w:t>
      </w:r>
      <w:r>
        <w:t xml:space="preserve">   Bakery    </w:t>
      </w:r>
      <w:r>
        <w:t xml:space="preserve">   Beach    </w:t>
      </w:r>
      <w:r>
        <w:t xml:space="preserve">   Cabin    </w:t>
      </w:r>
      <w:r>
        <w:t xml:space="preserve">   Casino    </w:t>
      </w:r>
      <w:r>
        <w:t xml:space="preserve">   Castle    </w:t>
      </w:r>
      <w:r>
        <w:t xml:space="preserve">   Colosseum    </w:t>
      </w:r>
      <w:r>
        <w:t xml:space="preserve">   Diner    </w:t>
      </w:r>
      <w:r>
        <w:t xml:space="preserve">   Grocery Store    </w:t>
      </w:r>
      <w:r>
        <w:t xml:space="preserve">   Hospital    </w:t>
      </w:r>
      <w:r>
        <w:t xml:space="preserve">   Hotel    </w:t>
      </w:r>
      <w:r>
        <w:t xml:space="preserve">   House    </w:t>
      </w:r>
      <w:r>
        <w:t xml:space="preserve">   Mansion    </w:t>
      </w:r>
      <w:r>
        <w:t xml:space="preserve">   Movie Theater    </w:t>
      </w:r>
      <w:r>
        <w:t xml:space="preserve">   Resort    </w:t>
      </w:r>
      <w:r>
        <w:t xml:space="preserve">   Restaurant    </w:t>
      </w:r>
      <w:r>
        <w:t xml:space="preserve">   School    </w:t>
      </w:r>
      <w:r>
        <w:t xml:space="preserve">   Shopping Mall    </w:t>
      </w:r>
      <w:r>
        <w:t xml:space="preserve">   Stadium    </w:t>
      </w:r>
      <w:r>
        <w:t xml:space="preserve">   Union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2021-10-11T14:28:09Z</dcterms:created>
  <dcterms:modified xsi:type="dcterms:W3CDTF">2021-10-11T14:28:09Z</dcterms:modified>
</cp:coreProperties>
</file>