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food is sold is mass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history is recorded and dispalyed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Sporting events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you buy things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where you manage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Muslim building of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where Judaism is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devoted to worshiping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food is ordered to eat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where sick people are treeated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houses are clustered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Christianity is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flower products are produced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open-fronted hut or cubicle where products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where you do to dance and have fun</w:t>
            </w:r>
          </w:p>
        </w:tc>
      </w:tr>
    </w:tbl>
    <w:p>
      <w:pPr>
        <w:pStyle w:val="WordBankMedium"/>
      </w:pPr>
      <w:r>
        <w:t xml:space="preserve">   Geshäft    </w:t>
      </w:r>
      <w:r>
        <w:t xml:space="preserve">   Bank    </w:t>
      </w:r>
      <w:r>
        <w:t xml:space="preserve">   Stadion    </w:t>
      </w:r>
      <w:r>
        <w:t xml:space="preserve">   Restaurant/Cafe    </w:t>
      </w:r>
      <w:r>
        <w:t xml:space="preserve">   Kirche    </w:t>
      </w:r>
      <w:r>
        <w:t xml:space="preserve">   Synagogue    </w:t>
      </w:r>
      <w:r>
        <w:t xml:space="preserve">   Tempel    </w:t>
      </w:r>
      <w:r>
        <w:t xml:space="preserve">   Moschee    </w:t>
      </w:r>
      <w:r>
        <w:t xml:space="preserve">   Supermarkt    </w:t>
      </w:r>
      <w:r>
        <w:t xml:space="preserve">   Bäckerei    </w:t>
      </w:r>
      <w:r>
        <w:t xml:space="preserve">   Krankenhaus    </w:t>
      </w:r>
      <w:r>
        <w:t xml:space="preserve">   Kiosk    </w:t>
      </w:r>
      <w:r>
        <w:t xml:space="preserve">   Museum    </w:t>
      </w:r>
      <w:r>
        <w:t xml:space="preserve">   Disko    </w:t>
      </w:r>
      <w:r>
        <w:t xml:space="preserve">   Nachbarschaft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The world</dc:title>
  <dcterms:created xsi:type="dcterms:W3CDTF">2021-10-11T14:28:12Z</dcterms:created>
  <dcterms:modified xsi:type="dcterms:W3CDTF">2021-10-11T14:28:12Z</dcterms:modified>
</cp:coreProperties>
</file>