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specialty 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farmer's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(at)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neighborhood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movie theaer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community center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Town</dc:title>
  <dcterms:created xsi:type="dcterms:W3CDTF">2021-10-11T14:27:58Z</dcterms:created>
  <dcterms:modified xsi:type="dcterms:W3CDTF">2021-10-11T14:27:58Z</dcterms:modified>
</cp:coreProperties>
</file>