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&amp;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 lado    </w:t>
      </w:r>
      <w:r>
        <w:t xml:space="preserve">   Detras    </w:t>
      </w:r>
      <w:r>
        <w:t xml:space="preserve">   En frente    </w:t>
      </w:r>
      <w:r>
        <w:t xml:space="preserve">   Izquierda    </w:t>
      </w:r>
      <w:r>
        <w:t xml:space="preserve">   Derecha    </w:t>
      </w:r>
      <w:r>
        <w:t xml:space="preserve">   Estacion de bomberos    </w:t>
      </w:r>
      <w:r>
        <w:t xml:space="preserve">   Estacion de policia    </w:t>
      </w:r>
      <w:r>
        <w:t xml:space="preserve">   Hotel    </w:t>
      </w:r>
      <w:r>
        <w:t xml:space="preserve">   Biblioteca    </w:t>
      </w:r>
      <w:r>
        <w:t xml:space="preserve">   Cine    </w:t>
      </w:r>
      <w:r>
        <w:t xml:space="preserve">   Banco    </w:t>
      </w:r>
      <w:r>
        <w:t xml:space="preserve">  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&amp; Directions</dc:title>
  <dcterms:created xsi:type="dcterms:W3CDTF">2021-10-11T14:28:17Z</dcterms:created>
  <dcterms:modified xsi:type="dcterms:W3CDTF">2021-10-11T14:28:17Z</dcterms:modified>
</cp:coreProperties>
</file>