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 Want To Travel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Iceland    </w:t>
      </w:r>
      <w:r>
        <w:t xml:space="preserve">   England    </w:t>
      </w:r>
      <w:r>
        <w:t xml:space="preserve">   Hawaii    </w:t>
      </w:r>
      <w:r>
        <w:t xml:space="preserve">   Greece    </w:t>
      </w:r>
      <w:r>
        <w:t xml:space="preserve">   New Orleans    </w:t>
      </w:r>
      <w:r>
        <w:t xml:space="preserve">   Los Angeles    </w:t>
      </w:r>
      <w:r>
        <w:t xml:space="preserve">   New York    </w:t>
      </w:r>
      <w:r>
        <w:t xml:space="preserve">   Thailand    </w:t>
      </w:r>
      <w:r>
        <w:t xml:space="preserve">   Bali    </w:t>
      </w:r>
      <w:r>
        <w:t xml:space="preserve">   Tokyo    </w:t>
      </w:r>
      <w:r>
        <w:t xml:space="preserve">   Japan    </w:t>
      </w:r>
      <w:r>
        <w:t xml:space="preserve">   Paris    </w:t>
      </w:r>
      <w:r>
        <w:t xml:space="preserve">   Mexico    </w:t>
      </w:r>
      <w:r>
        <w:t xml:space="preserve">   Italy    </w:t>
      </w:r>
      <w:r>
        <w:t xml:space="preserve">   Santorini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 Want To Travel With You</dc:title>
  <dcterms:created xsi:type="dcterms:W3CDTF">2021-10-11T14:28:46Z</dcterms:created>
  <dcterms:modified xsi:type="dcterms:W3CDTF">2021-10-11T14:28:46Z</dcterms:modified>
</cp:coreProperties>
</file>