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A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Malls, shopping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Vehicles drive on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discover new things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Empire State...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religious people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Nike, Adidas, Target are all...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Department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Place to travel by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bus stops at the...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watch movies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stay here during a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to walk around and buy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to travel by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send and pickup mail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to eat new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get treated when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you borrow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Boston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New England Pats play in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buy books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get your coffee 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A City</dc:title>
  <dcterms:created xsi:type="dcterms:W3CDTF">2021-10-11T14:28:06Z</dcterms:created>
  <dcterms:modified xsi:type="dcterms:W3CDTF">2021-10-11T14:28:06Z</dcterms:modified>
</cp:coreProperties>
</file>