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Places In Austria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Wörthersee    </w:t>
      </w:r>
      <w:r>
        <w:t xml:space="preserve">   SCHLADMING    </w:t>
      </w:r>
      <w:r>
        <w:t xml:space="preserve">   Klagenfurt    </w:t>
      </w:r>
      <w:r>
        <w:t xml:space="preserve">   Melk    </w:t>
      </w:r>
      <w:r>
        <w:t xml:space="preserve">   Kitzbuhel    </w:t>
      </w:r>
      <w:r>
        <w:t xml:space="preserve">   Kaprun    </w:t>
      </w:r>
      <w:r>
        <w:t xml:space="preserve">   Linz    </w:t>
      </w:r>
      <w:r>
        <w:t xml:space="preserve">   Innsbruck    </w:t>
      </w:r>
      <w:r>
        <w:t xml:space="preserve">   Hallstatt    </w:t>
      </w:r>
      <w:r>
        <w:t xml:space="preserve">   Salzburg    </w:t>
      </w:r>
      <w:r>
        <w:t xml:space="preserve">   Graz    </w:t>
      </w:r>
      <w:r>
        <w:t xml:space="preserve">   Vienna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 In Austria</dc:title>
  <dcterms:created xsi:type="dcterms:W3CDTF">2021-10-11T14:28:44Z</dcterms:created>
  <dcterms:modified xsi:type="dcterms:W3CDTF">2021-10-11T14:28:44Z</dcterms:modified>
</cp:coreProperties>
</file>