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Places In France</w:t>
      </w:r>
    </w:p>
    <w:p>
      <w:pPr>
        <w:pStyle w:val="Questions"/>
      </w:pPr>
      <w:r>
        <w:t xml:space="preserve">1. UN LHTEÔ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UN AÉCF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UN TNRUREASAT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UN SRMRHEAPÉUC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UN INGASAM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UN NIMÉAC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UEN ÉCOEL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NEU GEILÉS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NU ETENRC MLMIROCAEC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EUN QBIBEOTIÈHUL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UN ÂRÉETHT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UN UEÉMS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NU LTÔAPIH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UEN EIPINCS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NU CRAP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UN TATSE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EUN GELAP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France</dc:title>
  <dcterms:created xsi:type="dcterms:W3CDTF">2021-10-11T14:28:11Z</dcterms:created>
  <dcterms:modified xsi:type="dcterms:W3CDTF">2021-10-11T14:28:11Z</dcterms:modified>
</cp:coreProperties>
</file>