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 café    </w:t>
      </w:r>
      <w:r>
        <w:t xml:space="preserve">   un centre commercial    </w:t>
      </w:r>
      <w:r>
        <w:t xml:space="preserve">   un cinéma    </w:t>
      </w:r>
      <w:r>
        <w:t xml:space="preserve">   un hôpital    </w:t>
      </w:r>
      <w:r>
        <w:t xml:space="preserve">   un hôtel    </w:t>
      </w:r>
      <w:r>
        <w:t xml:space="preserve">   un magasin    </w:t>
      </w:r>
      <w:r>
        <w:t xml:space="preserve">   un musée    </w:t>
      </w:r>
      <w:r>
        <w:t xml:space="preserve">   un parc    </w:t>
      </w:r>
      <w:r>
        <w:t xml:space="preserve">   un restaurant    </w:t>
      </w:r>
      <w:r>
        <w:t xml:space="preserve">   un state    </w:t>
      </w:r>
      <w:r>
        <w:t xml:space="preserve">   un supermarché    </w:t>
      </w:r>
      <w:r>
        <w:t xml:space="preserve">   un théâtre    </w:t>
      </w:r>
      <w:r>
        <w:t xml:space="preserve">   une bibliothèque    </w:t>
      </w:r>
      <w:r>
        <w:t xml:space="preserve">   une piscine    </w:t>
      </w:r>
      <w:r>
        <w:t xml:space="preserve">   une plage    </w:t>
      </w:r>
      <w:r>
        <w:t xml:space="preserve">   une école    </w:t>
      </w:r>
      <w:r>
        <w:t xml:space="preserve">   une église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France</dc:title>
  <dcterms:created xsi:type="dcterms:W3CDTF">2021-10-11T14:28:08Z</dcterms:created>
  <dcterms:modified xsi:type="dcterms:W3CDTF">2021-10-11T14:28:08Z</dcterms:modified>
</cp:coreProperties>
</file>