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Places In 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Brazil is the ______________ Largest country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mountain called in rio de janeiro?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rain forest in Brazil?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country is the zika virus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Brazil named after?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capital of Brazil?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the 2016 Olympics being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biggest city in Brazil?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capital of Ceará?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cities are in Brazil?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 the brazilian celebrate oktoberfest?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medals did Brazil win at the 2016 Olympics?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In Rio</dc:title>
  <dcterms:created xsi:type="dcterms:W3CDTF">2021-10-11T14:27:54Z</dcterms:created>
  <dcterms:modified xsi:type="dcterms:W3CDTF">2021-10-11T14:27:54Z</dcterms:modified>
</cp:coreProperties>
</file>