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&amp; Means of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Moscow    </w:t>
      </w:r>
      <w:r>
        <w:t xml:space="preserve">   rome    </w:t>
      </w:r>
      <w:r>
        <w:t xml:space="preserve">   Italy    </w:t>
      </w:r>
      <w:r>
        <w:t xml:space="preserve">   france    </w:t>
      </w:r>
      <w:r>
        <w:t xml:space="preserve">   england    </w:t>
      </w:r>
      <w:r>
        <w:t xml:space="preserve">   brazil    </w:t>
      </w:r>
      <w:r>
        <w:t xml:space="preserve">   penco    </w:t>
      </w:r>
      <w:r>
        <w:t xml:space="preserve">   russia    </w:t>
      </w:r>
      <w:r>
        <w:t xml:space="preserve">   australia    </w:t>
      </w:r>
      <w:r>
        <w:t xml:space="preserve">   van    </w:t>
      </w:r>
      <w:r>
        <w:t xml:space="preserve">   helicopter    </w:t>
      </w:r>
      <w:r>
        <w:t xml:space="preserve">   motorcycle    </w:t>
      </w:r>
      <w:r>
        <w:t xml:space="preserve">   airplane    </w:t>
      </w:r>
      <w:r>
        <w:t xml:space="preserve">   train    </w:t>
      </w:r>
      <w:r>
        <w:t xml:space="preserve">   bus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&amp; Means of Transport</dc:title>
  <dcterms:created xsi:type="dcterms:W3CDTF">2021-10-11T14:29:27Z</dcterms:created>
  <dcterms:modified xsi:type="dcterms:W3CDTF">2021-10-11T14:29:27Z</dcterms:modified>
</cp:coreProperties>
</file>