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Paul Shared The Gospel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Antioch    </w:t>
      </w:r>
      <w:r>
        <w:t xml:space="preserve">   Arabia    </w:t>
      </w:r>
      <w:r>
        <w:t xml:space="preserve">   Athens    </w:t>
      </w:r>
      <w:r>
        <w:t xml:space="preserve">   Berea    </w:t>
      </w:r>
      <w:r>
        <w:t xml:space="preserve">   Corinth    </w:t>
      </w:r>
      <w:r>
        <w:t xml:space="preserve">   Cyprus    </w:t>
      </w:r>
      <w:r>
        <w:t xml:space="preserve">   Damascus    </w:t>
      </w:r>
      <w:r>
        <w:t xml:space="preserve">   Derbe    </w:t>
      </w:r>
      <w:r>
        <w:t xml:space="preserve">   Iconium    </w:t>
      </w:r>
      <w:r>
        <w:t xml:space="preserve">   Jerusalem    </w:t>
      </w:r>
      <w:r>
        <w:t xml:space="preserve">   Lystra    </w:t>
      </w:r>
      <w:r>
        <w:t xml:space="preserve">   Malta    </w:t>
      </w:r>
      <w:r>
        <w:t xml:space="preserve">   Miletus    </w:t>
      </w:r>
      <w:r>
        <w:t xml:space="preserve">   Neapolis    </w:t>
      </w:r>
      <w:r>
        <w:t xml:space="preserve">   Perga    </w:t>
      </w:r>
      <w:r>
        <w:t xml:space="preserve">   Philippi    </w:t>
      </w:r>
      <w:r>
        <w:t xml:space="preserve">   Rome    </w:t>
      </w:r>
      <w:r>
        <w:t xml:space="preserve">   Spain    </w:t>
      </w:r>
      <w:r>
        <w:t xml:space="preserve">   Syracuse    </w:t>
      </w:r>
      <w:r>
        <w:t xml:space="preserve">   Syria    </w:t>
      </w:r>
      <w:r>
        <w:t xml:space="preserve">   Tarsus    </w:t>
      </w:r>
      <w:r>
        <w:t xml:space="preserve">   Thessolonica    </w:t>
      </w:r>
      <w:r>
        <w:t xml:space="preserve">   Three Taverns    </w:t>
      </w:r>
      <w:r>
        <w:t xml:space="preserve">   Tyre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Paul Shared The Gospel</dc:title>
  <dcterms:created xsi:type="dcterms:W3CDTF">2021-10-11T14:28:03Z</dcterms:created>
  <dcterms:modified xsi:type="dcterms:W3CDTF">2021-10-11T14:28:03Z</dcterms:modified>
</cp:coreProperties>
</file>