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People 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landmark    </w:t>
      </w:r>
      <w:r>
        <w:t xml:space="preserve">   robot    </w:t>
      </w:r>
      <w:r>
        <w:t xml:space="preserve">   eggcollector    </w:t>
      </w:r>
      <w:r>
        <w:t xml:space="preserve">   lawyer    </w:t>
      </w:r>
      <w:r>
        <w:t xml:space="preserve">   accountant    </w:t>
      </w:r>
      <w:r>
        <w:t xml:space="preserve">   farmworker    </w:t>
      </w:r>
      <w:r>
        <w:t xml:space="preserve">   teacher    </w:t>
      </w:r>
      <w:r>
        <w:t xml:space="preserve">   animals    </w:t>
      </w:r>
      <w:r>
        <w:t xml:space="preserve">   bank    </w:t>
      </w:r>
      <w:r>
        <w:t xml:space="preserve">   trafficjam    </w:t>
      </w:r>
      <w:r>
        <w:t xml:space="preserve">   nature    </w:t>
      </w:r>
      <w:r>
        <w:t xml:space="preserve">   peaceful    </w:t>
      </w:r>
      <w:r>
        <w:t xml:space="preserve">   pollution    </w:t>
      </w:r>
      <w:r>
        <w:t xml:space="preserve">   electricity    </w:t>
      </w:r>
      <w:r>
        <w:t xml:space="preserve">   water    </w:t>
      </w:r>
      <w:r>
        <w:t xml:space="preserve">   school    </w:t>
      </w:r>
      <w:r>
        <w:t xml:space="preserve">   shoppingmall    </w:t>
      </w:r>
      <w:r>
        <w:t xml:space="preserve">   airport    </w:t>
      </w:r>
      <w:r>
        <w:t xml:space="preserve">   hospital    </w:t>
      </w:r>
      <w:r>
        <w:t xml:space="preserve">   shed    </w:t>
      </w:r>
      <w:r>
        <w:t xml:space="preserve">   barn    </w:t>
      </w:r>
      <w:r>
        <w:t xml:space="preserve">   skyscraper    </w:t>
      </w:r>
      <w:r>
        <w:t xml:space="preserve">   dirtroad    </w:t>
      </w:r>
      <w:r>
        <w:t xml:space="preserve">   tarroad    </w:t>
      </w:r>
      <w:r>
        <w:t xml:space="preserve">   pavement    </w:t>
      </w:r>
      <w:r>
        <w:t xml:space="preserve">   footpath    </w:t>
      </w:r>
      <w:r>
        <w:t xml:space="preserve">   farm    </w:t>
      </w:r>
      <w:r>
        <w:t xml:space="preserve">   village    </w:t>
      </w:r>
      <w:r>
        <w:t xml:space="preserve">   town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People Live</dc:title>
  <dcterms:created xsi:type="dcterms:W3CDTF">2021-10-11T14:28:34Z</dcterms:created>
  <dcterms:modified xsi:type="dcterms:W3CDTF">2021-10-11T14:28:34Z</dcterms:modified>
</cp:coreProperties>
</file>