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Will Hobbs Has Been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san juan mountains    </w:t>
      </w:r>
      <w:r>
        <w:t xml:space="preserve">   colorado    </w:t>
      </w:r>
      <w:r>
        <w:t xml:space="preserve">   sierras    </w:t>
      </w:r>
      <w:r>
        <w:t xml:space="preserve">   texas    </w:t>
      </w:r>
      <w:r>
        <w:t xml:space="preserve">   southern california    </w:t>
      </w:r>
      <w:r>
        <w:t xml:space="preserve">   northern california    </w:t>
      </w:r>
      <w:r>
        <w:t xml:space="preserve">   alaska    </w:t>
      </w:r>
      <w:r>
        <w:t xml:space="preserve">   virginia    </w:t>
      </w:r>
      <w:r>
        <w:t xml:space="preserve">   panama    </w:t>
      </w:r>
      <w:r>
        <w:t xml:space="preserve">   pennsylvania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Will Hobbs Has Been</dc:title>
  <dcterms:created xsi:type="dcterms:W3CDTF">2021-10-11T14:29:15Z</dcterms:created>
  <dcterms:modified xsi:type="dcterms:W3CDTF">2021-10-11T14:29:15Z</dcterms:modified>
</cp:coreProperties>
</file>