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Word Scramble</w:t>
      </w:r>
    </w:p>
    <w:p>
      <w:pPr>
        <w:pStyle w:val="Questions"/>
      </w:pPr>
      <w:r>
        <w:t xml:space="preserve">1. SBU OTITASN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TSPO IFOEFC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OYURPANDLG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EMCANI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TKSEPRAMEUR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ESUUMM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YCTI TNECRE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RSNATATREU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ABIRLYR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Word Scramble</dc:title>
  <dcterms:created xsi:type="dcterms:W3CDTF">2021-10-11T14:29:57Z</dcterms:created>
  <dcterms:modified xsi:type="dcterms:W3CDTF">2021-10-11T14:29:57Z</dcterms:modified>
</cp:coreProperties>
</file>