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You Should Visit In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church in Italy---the  3rd largest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beautiful stalagcite sea cave with stalagmites and stalagcites lit with a romantic glow beings only a small amount of light can enter the cavern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Italy's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worlds most haunted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town was once submerged in volcanic ash and lava in effect to a volcanic eruption but after all the ash blew/wore away the town was left untouched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streets are canals that contain water instead of asphalt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leaning tower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seaside villages cling to steep     terraces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human powered playground/amusement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man made waterfall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chapel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illuminated, blue reflected sea cave on the coast of the island of Capri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competitive barrel race through the city has been held on the last Sunday of August since the 14th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field with a HUMONGOUS pink plush bunny laying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setting for Shake'spears "Romeo and Juliet" took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You Should Visit In Italy</dc:title>
  <dcterms:created xsi:type="dcterms:W3CDTF">2021-10-11T14:29:06Z</dcterms:created>
  <dcterms:modified xsi:type="dcterms:W3CDTF">2021-10-11T14:29:06Z</dcterms:modified>
</cp:coreProperties>
</file>