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Park    </w:t>
      </w:r>
      <w:r>
        <w:t xml:space="preserve">   Library    </w:t>
      </w:r>
      <w:r>
        <w:t xml:space="preserve">   Bank    </w:t>
      </w:r>
      <w:r>
        <w:t xml:space="preserve">   Cinema    </w:t>
      </w:r>
      <w:r>
        <w:t xml:space="preserve">   School    </w:t>
      </w:r>
      <w:r>
        <w:t xml:space="preserve">   Flat    </w:t>
      </w:r>
      <w:r>
        <w:t xml:space="preserve">   House    </w:t>
      </w:r>
      <w:r>
        <w:t xml:space="preserve">   Tree    </w:t>
      </w:r>
      <w:r>
        <w:t xml:space="preserve">   Field    </w:t>
      </w:r>
      <w:r>
        <w:t xml:space="preserve">   Forest    </w:t>
      </w:r>
      <w:r>
        <w:t xml:space="preserve">   River    </w:t>
      </w:r>
      <w:r>
        <w:t xml:space="preserve">   Town    </w:t>
      </w:r>
      <w:r>
        <w:t xml:space="preserve">   Village    </w:t>
      </w:r>
      <w:r>
        <w:t xml:space="preserve">   Mountain    </w:t>
      </w:r>
      <w:r>
        <w:t xml:space="preserve">   Lake    </w:t>
      </w:r>
      <w:r>
        <w:t xml:space="preserve">   Countryside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2021-10-11T14:28:20Z</dcterms:created>
  <dcterms:modified xsi:type="dcterms:W3CDTF">2021-10-11T14:28:20Z</dcterms:modified>
</cp:coreProperties>
</file>