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and forms of power -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............................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a gun or other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gun you pull to fire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combines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consist of or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control a place through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name for a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you do to make sth or sb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military force whose members are trained soldiers but who often have other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........................ a suicide 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is flammable burns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or sport of finding and killing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produces a stream of burning liquid and is used for military purposes or for removing plants from an area of wild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explode or destroy something or someone with explosives, or to break through or hit something with a similar, very strong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$5000 ............... was proposed for the capture of Billy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containers filled with explosive chemicals that make a loud noise when they explode and sometimes produce bright, colored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for an "outlaw"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piece that shoots from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(an act of)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like a long straight knife, used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2nd.... ratified on December 15, 1791 as part of the Bill of Rights, protects an individual right to keep and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safe or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sudden, unintended event that causes damage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and forms of power - vocabulary test</dc:title>
  <dcterms:created xsi:type="dcterms:W3CDTF">2021-10-11T14:28:46Z</dcterms:created>
  <dcterms:modified xsi:type="dcterms:W3CDTF">2021-10-11T14:28:46Z</dcterms:modified>
</cp:coreProperties>
</file>