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around the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might go for assemblies or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Indoor area where PE classes may be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most of your classes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go to read or find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would eat lunch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outdoor area where PE classes or sport may be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Outdoor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staff get together before school and at lunchtime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Science classes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private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the school</dc:title>
  <dcterms:created xsi:type="dcterms:W3CDTF">2021-10-11T14:27:49Z</dcterms:created>
  <dcterms:modified xsi:type="dcterms:W3CDTF">2021-10-11T14:27:49Z</dcterms:modified>
</cp:coreProperties>
</file>