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Places around the town</w:t>
      </w:r>
    </w:p>
    <w:p>
      <w:pPr>
        <w:pStyle w:val="Questions"/>
      </w:pPr>
      <w:r>
        <w:t xml:space="preserve">1. UENFTE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MDRAEOCESRPU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REOOCR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IEGSLAI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RPAAAD ED AUBOUST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6. TRATEO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AEFC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SNPICIA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EUARPQ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OMEUS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LOTHE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BABEIIITLOC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LA CLELA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OOCLIGOOZ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AFAICAMR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LAAPZ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IAFRCMAA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METRO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LAEESCU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LASEECU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21. INCE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22. AETRSAEURTN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23. TETSAUA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24. SIDOTEA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25. NCBAO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26. HSPALOIT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27. INETAD ED AOPR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Places around the town</dc:title>
  <dcterms:created xsi:type="dcterms:W3CDTF">2021-10-11T14:28:34Z</dcterms:created>
  <dcterms:modified xsi:type="dcterms:W3CDTF">2021-10-11T14:28:34Z</dcterms:modified>
</cp:coreProperties>
</file>