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Gare    </w:t>
      </w:r>
      <w:r>
        <w:t xml:space="preserve">   Aéroport     </w:t>
      </w:r>
      <w:r>
        <w:t xml:space="preserve">   Cinema    </w:t>
      </w:r>
      <w:r>
        <w:t xml:space="preserve">   Parc    </w:t>
      </w:r>
      <w:r>
        <w:t xml:space="preserve">   Office de tourisme     </w:t>
      </w:r>
      <w:r>
        <w:t xml:space="preserve">   Bibliothèque     </w:t>
      </w:r>
      <w:r>
        <w:t xml:space="preserve">   Boulangerie     </w:t>
      </w:r>
      <w:r>
        <w:t xml:space="preserve">   Centre-ville    </w:t>
      </w:r>
      <w:r>
        <w:t xml:space="preserve">   Banque     </w:t>
      </w:r>
      <w:r>
        <w:t xml:space="preserve">   Épicerie     </w:t>
      </w:r>
      <w:r>
        <w:t xml:space="preserve">   Stade    </w:t>
      </w:r>
      <w:r>
        <w:t xml:space="preserve">   Hôpital    </w:t>
      </w:r>
      <w:r>
        <w:t xml:space="preserve">   Centre commerciale    </w:t>
      </w:r>
      <w:r>
        <w:t xml:space="preserve">   Plage    </w:t>
      </w:r>
      <w:r>
        <w:t xml:space="preserve">   Pharmacie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town</dc:title>
  <dcterms:created xsi:type="dcterms:W3CDTF">2021-10-11T14:27:44Z</dcterms:created>
  <dcterms:modified xsi:type="dcterms:W3CDTF">2021-10-11T14:27:44Z</dcterms:modified>
</cp:coreProperties>
</file>