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around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place where you deposit money and get cash.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place where you get medicine.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place where you wash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place where you buy stamps and send mails.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place where you put gas in your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a place where doctors and nurses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place where you buy fresh bread and cakes.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place where you read and borrow books.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place where you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place where you pay to eat meals.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place where you buy food and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place where you take children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place where you watch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place where you do exercise and keep fit. </w:t>
            </w:r>
          </w:p>
        </w:tc>
      </w:tr>
    </w:tbl>
    <w:p>
      <w:pPr>
        <w:pStyle w:val="WordBankMedium"/>
      </w:pPr>
      <w:r>
        <w:t xml:space="preserve">   Supermarket    </w:t>
      </w:r>
      <w:r>
        <w:t xml:space="preserve">   Hospital    </w:t>
      </w:r>
      <w:r>
        <w:t xml:space="preserve">   Movie theater    </w:t>
      </w:r>
      <w:r>
        <w:t xml:space="preserve">   Post office    </w:t>
      </w:r>
      <w:r>
        <w:t xml:space="preserve">   Bank    </w:t>
      </w:r>
      <w:r>
        <w:t xml:space="preserve">   Laundromat    </w:t>
      </w:r>
      <w:r>
        <w:t xml:space="preserve">   Pharmacy    </w:t>
      </w:r>
      <w:r>
        <w:t xml:space="preserve">   Restaurant    </w:t>
      </w:r>
      <w:r>
        <w:t xml:space="preserve">   Gas station    </w:t>
      </w:r>
      <w:r>
        <w:t xml:space="preserve">   Bakery    </w:t>
      </w:r>
      <w:r>
        <w:t xml:space="preserve">   Library    </w:t>
      </w:r>
      <w:r>
        <w:t xml:space="preserve">   Park    </w:t>
      </w:r>
      <w:r>
        <w:t xml:space="preserve">   Church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around town</dc:title>
  <dcterms:created xsi:type="dcterms:W3CDTF">2021-10-11T14:28:26Z</dcterms:created>
  <dcterms:modified xsi:type="dcterms:W3CDTF">2021-10-11T14:28:26Z</dcterms:modified>
</cp:coreProperties>
</file>