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butcher    </w:t>
      </w:r>
      <w:r>
        <w:t xml:space="preserve">   bakery    </w:t>
      </w:r>
      <w:r>
        <w:t xml:space="preserve">   surgery    </w:t>
      </w:r>
      <w:r>
        <w:t xml:space="preserve">   office    </w:t>
      </w:r>
      <w:r>
        <w:t xml:space="preserve">   pool    </w:t>
      </w:r>
      <w:r>
        <w:t xml:space="preserve">   kitchen    </w:t>
      </w:r>
      <w:r>
        <w:t xml:space="preserve">   home    </w:t>
      </w:r>
      <w:r>
        <w:t xml:space="preserve">   gallery    </w:t>
      </w:r>
      <w:r>
        <w:t xml:space="preserve">   museum    </w:t>
      </w:r>
      <w:r>
        <w:t xml:space="preserve">   library    </w:t>
      </w:r>
      <w:r>
        <w:t xml:space="preserve">   garden    </w:t>
      </w:r>
      <w:r>
        <w:t xml:space="preserve">   park    </w:t>
      </w:r>
      <w:r>
        <w:t xml:space="preserve">   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</dc:title>
  <dcterms:created xsi:type="dcterms:W3CDTF">2021-10-11T14:28:27Z</dcterms:created>
  <dcterms:modified xsi:type="dcterms:W3CDTF">2021-10-11T14:28:27Z</dcterms:modified>
</cp:coreProperties>
</file>