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oval    </w:t>
      </w:r>
      <w:r>
        <w:t xml:space="preserve">   hall    </w:t>
      </w:r>
      <w:r>
        <w:t xml:space="preserve">   library    </w:t>
      </w:r>
      <w:r>
        <w:t xml:space="preserve">   Australia    </w:t>
      </w:r>
      <w:r>
        <w:t xml:space="preserve">   school    </w:t>
      </w:r>
      <w:r>
        <w:t xml:space="preserve">   road    </w:t>
      </w:r>
      <w:r>
        <w:t xml:space="preserve">   forest    </w:t>
      </w:r>
      <w:r>
        <w:t xml:space="preserve">   spaces    </w:t>
      </w:r>
      <w:r>
        <w:t xml:space="preserve">   managed    </w:t>
      </w:r>
      <w:r>
        <w:t xml:space="preserve">   natural    </w:t>
      </w:r>
      <w:r>
        <w:t xml:space="preserve">   constructed    </w:t>
      </w:r>
      <w:r>
        <w:t xml:space="preserve">   landscape    </w:t>
      </w:r>
      <w:r>
        <w:t xml:space="preserve">   park    </w:t>
      </w:r>
      <w:r>
        <w:t xml:space="preserve">   beach    </w:t>
      </w:r>
      <w:r>
        <w:t xml:space="preserve">   classroom    </w:t>
      </w:r>
      <w:r>
        <w:t xml:space="preserve">   town    </w:t>
      </w:r>
      <w:r>
        <w:t xml:space="preserve">   forward    </w:t>
      </w:r>
      <w:r>
        <w:t xml:space="preserve">   backward    </w:t>
      </w:r>
      <w:r>
        <w:t xml:space="preserve">   right    </w:t>
      </w:r>
      <w:r>
        <w:t xml:space="preserve">   left    </w:t>
      </w:r>
      <w:r>
        <w:t xml:space="preserve">   north    </w:t>
      </w:r>
      <w:r>
        <w:t xml:space="preserve">   south    </w:t>
      </w:r>
      <w:r>
        <w:t xml:space="preserve">   west    </w:t>
      </w:r>
      <w:r>
        <w:t xml:space="preserve">   east    </w:t>
      </w:r>
      <w:r>
        <w:t xml:space="preserve">   direction    </w:t>
      </w:r>
      <w:r>
        <w:t xml:space="preserve">   location    </w:t>
      </w:r>
      <w:r>
        <w:t xml:space="preserve">   Dayboro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2021-10-11T14:28:34Z</dcterms:created>
  <dcterms:modified xsi:type="dcterms:W3CDTF">2021-10-11T14:28:34Z</dcterms:modified>
</cp:coreProperties>
</file>