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North America    </w:t>
      </w:r>
      <w:r>
        <w:t xml:space="preserve">   Australia    </w:t>
      </w:r>
      <w:r>
        <w:t xml:space="preserve">   Victoria    </w:t>
      </w:r>
      <w:r>
        <w:t xml:space="preserve">   Courtney    </w:t>
      </w:r>
      <w:r>
        <w:t xml:space="preserve">   United States Of America    </w:t>
      </w:r>
      <w:r>
        <w:t xml:space="preserve">   Vancouver    </w:t>
      </w:r>
      <w:r>
        <w:t xml:space="preserve">   Toronto    </w:t>
      </w:r>
      <w:r>
        <w:t xml:space="preserve">   Port Hardy    </w:t>
      </w:r>
      <w:r>
        <w:t xml:space="preserve">   Parksville    </w:t>
      </w:r>
      <w:r>
        <w:t xml:space="preserve">   Brooklyn    </w:t>
      </w:r>
      <w:r>
        <w:t xml:space="preserve">   France    </w:t>
      </w:r>
      <w:r>
        <w:t xml:space="preserve">   Paris    </w:t>
      </w:r>
      <w:r>
        <w:t xml:space="preserve">   London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2021-10-11T14:28:39Z</dcterms:created>
  <dcterms:modified xsi:type="dcterms:W3CDTF">2021-10-11T14:28:39Z</dcterms:modified>
</cp:coreProperties>
</file>