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Nassau    </w:t>
      </w:r>
      <w:r>
        <w:t xml:space="preserve">   Cruise    </w:t>
      </w:r>
      <w:r>
        <w:t xml:space="preserve">   Atlantis    </w:t>
      </w:r>
      <w:r>
        <w:t xml:space="preserve">   Mexico    </w:t>
      </w:r>
      <w:r>
        <w:t xml:space="preserve">   Bahamas    </w:t>
      </w:r>
      <w:r>
        <w:t xml:space="preserve">   Colorado    </w:t>
      </w:r>
      <w:r>
        <w:t xml:space="preserve">   Michigan    </w:t>
      </w:r>
      <w:r>
        <w:t xml:space="preserve">   Nevada    </w:t>
      </w:r>
      <w:r>
        <w:t xml:space="preserve">   California    </w:t>
      </w:r>
      <w:r>
        <w:t xml:space="preserve">   Oklahoma    </w:t>
      </w:r>
      <w:r>
        <w:t xml:space="preserve">   Texas    </w:t>
      </w:r>
      <w:r>
        <w:t xml:space="preserve">   Florida    </w:t>
      </w:r>
      <w:r>
        <w:t xml:space="preserve">   Vermont    </w:t>
      </w:r>
      <w:r>
        <w:t xml:space="preserve">   Maine    </w:t>
      </w:r>
      <w:r>
        <w:t xml:space="preserve">   New York    </w:t>
      </w:r>
      <w:r>
        <w:t xml:space="preserve">   New Hampshire    </w:t>
      </w:r>
      <w:r>
        <w:t xml:space="preserve">   Connecticut    </w:t>
      </w:r>
      <w:r>
        <w:t xml:space="preserve">   Massachusetts    </w:t>
      </w:r>
      <w:r>
        <w:t xml:space="preserve">   Rhode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</dc:title>
  <dcterms:created xsi:type="dcterms:W3CDTF">2021-10-11T14:28:41Z</dcterms:created>
  <dcterms:modified xsi:type="dcterms:W3CDTF">2021-10-11T14:28:41Z</dcterms:modified>
</cp:coreProperties>
</file>