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in Berkshire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Aldermaston    </w:t>
      </w:r>
      <w:r>
        <w:t xml:space="preserve">   Arborfield    </w:t>
      </w:r>
      <w:r>
        <w:t xml:space="preserve">   Ascot    </w:t>
      </w:r>
      <w:r>
        <w:t xml:space="preserve">   Barkham    </w:t>
      </w:r>
      <w:r>
        <w:t xml:space="preserve">   Beenham    </w:t>
      </w:r>
      <w:r>
        <w:t xml:space="preserve">   Bracknell    </w:t>
      </w:r>
      <w:r>
        <w:t xml:space="preserve">   Bucklebury    </w:t>
      </w:r>
      <w:r>
        <w:t xml:space="preserve">   BurghField    </w:t>
      </w:r>
      <w:r>
        <w:t xml:space="preserve">   Caversham    </w:t>
      </w:r>
      <w:r>
        <w:t xml:space="preserve">   Charvil    </w:t>
      </w:r>
      <w:r>
        <w:t xml:space="preserve">   Chieveley    </w:t>
      </w:r>
      <w:r>
        <w:t xml:space="preserve">   Coley    </w:t>
      </w:r>
      <w:r>
        <w:t xml:space="preserve">   Crowthorne    </w:t>
      </w:r>
      <w:r>
        <w:t xml:space="preserve">   Earley    </w:t>
      </w:r>
      <w:r>
        <w:t xml:space="preserve">   Eaton    </w:t>
      </w:r>
      <w:r>
        <w:t xml:space="preserve">   Emma Green    </w:t>
      </w:r>
      <w:r>
        <w:t xml:space="preserve">   Englefield    </w:t>
      </w:r>
      <w:r>
        <w:t xml:space="preserve">   Finchampstead    </w:t>
      </w:r>
      <w:r>
        <w:t xml:space="preserve">   Goring    </w:t>
      </w:r>
      <w:r>
        <w:t xml:space="preserve">   Greenham    </w:t>
      </w:r>
      <w:r>
        <w:t xml:space="preserve">   Hungerford    </w:t>
      </w:r>
      <w:r>
        <w:t xml:space="preserve">   Hurst    </w:t>
      </w:r>
      <w:r>
        <w:t xml:space="preserve">   Katesgrove    </w:t>
      </w:r>
      <w:r>
        <w:t xml:space="preserve">   Kintbury    </w:t>
      </w:r>
      <w:r>
        <w:t xml:space="preserve">   Lambourn    </w:t>
      </w:r>
      <w:r>
        <w:t xml:space="preserve">   Maidenhead    </w:t>
      </w:r>
      <w:r>
        <w:t xml:space="preserve">   Midgham    </w:t>
      </w:r>
      <w:r>
        <w:t xml:space="preserve">   Newbury    </w:t>
      </w:r>
      <w:r>
        <w:t xml:space="preserve">   Pangbourne    </w:t>
      </w:r>
      <w:r>
        <w:t xml:space="preserve">   Reading    </w:t>
      </w:r>
      <w:r>
        <w:t xml:space="preserve">   Ruscombe    </w:t>
      </w:r>
      <w:r>
        <w:t xml:space="preserve">   Sandhurst    </w:t>
      </w:r>
      <w:r>
        <w:t xml:space="preserve">   Shinfield    </w:t>
      </w:r>
      <w:r>
        <w:t xml:space="preserve">   Slough    </w:t>
      </w:r>
      <w:r>
        <w:t xml:space="preserve">   Sonning    </w:t>
      </w:r>
      <w:r>
        <w:t xml:space="preserve">   Southcote    </w:t>
      </w:r>
      <w:r>
        <w:t xml:space="preserve">   streatley    </w:t>
      </w:r>
      <w:r>
        <w:t xml:space="preserve">   sulham    </w:t>
      </w:r>
      <w:r>
        <w:t xml:space="preserve">   Swallowfield    </w:t>
      </w:r>
      <w:r>
        <w:t xml:space="preserve">   Thatcham    </w:t>
      </w:r>
      <w:r>
        <w:t xml:space="preserve">   Tidmarsh    </w:t>
      </w:r>
      <w:r>
        <w:t xml:space="preserve">   Tilehurst    </w:t>
      </w:r>
      <w:r>
        <w:t xml:space="preserve">   Twyford    </w:t>
      </w:r>
      <w:r>
        <w:t xml:space="preserve">   Ufton Nervet    </w:t>
      </w:r>
      <w:r>
        <w:t xml:space="preserve">   Wargrave    </w:t>
      </w:r>
      <w:r>
        <w:t xml:space="preserve">   Whitley    </w:t>
      </w:r>
      <w:r>
        <w:t xml:space="preserve">   Windsor    </w:t>
      </w:r>
      <w:r>
        <w:t xml:space="preserve">   Winnersh    </w:t>
      </w:r>
      <w:r>
        <w:t xml:space="preserve">   Wokingham    </w:t>
      </w:r>
      <w:r>
        <w:t xml:space="preserve">   Woodley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Berkshire</dc:title>
  <dcterms:created xsi:type="dcterms:W3CDTF">2021-10-11T14:28:08Z</dcterms:created>
  <dcterms:modified xsi:type="dcterms:W3CDTF">2021-10-11T14:28:08Z</dcterms:modified>
</cp:coreProperties>
</file>