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Cavendish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thefivebells    </w:t>
      </w:r>
      <w:r>
        <w:t xml:space="preserve">   thegeorge    </w:t>
      </w:r>
      <w:r>
        <w:t xml:space="preserve">   thebull    </w:t>
      </w:r>
      <w:r>
        <w:t xml:space="preserve">   teaonthegreen    </w:t>
      </w:r>
      <w:r>
        <w:t xml:space="preserve">   preschoolplaygroup    </w:t>
      </w:r>
      <w:r>
        <w:t xml:space="preserve">   primaryschool    </w:t>
      </w:r>
      <w:r>
        <w:t xml:space="preserve">   orchard    </w:t>
      </w:r>
      <w:r>
        <w:t xml:space="preserve">   sportsfield    </w:t>
      </w:r>
      <w:r>
        <w:t xml:space="preserve">   memorialhall    </w:t>
      </w:r>
      <w:r>
        <w:t xml:space="preserve">   riverstour    </w:t>
      </w:r>
      <w:r>
        <w:t xml:space="preserve">   thegreen    </w:t>
      </w:r>
      <w:r>
        <w:t xml:space="preserve">   devonshirehouse    </w:t>
      </w:r>
      <w:r>
        <w:t xml:space="preserve">   pond    </w:t>
      </w:r>
      <w:r>
        <w:t xml:space="preserve">   duckorgrouse    </w:t>
      </w:r>
      <w:r>
        <w:t xml:space="preserve">   suerydershop    </w:t>
      </w:r>
      <w:r>
        <w:t xml:space="preserve">   stmaryschurch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Cavendish</dc:title>
  <dcterms:created xsi:type="dcterms:W3CDTF">2021-10-11T14:28:48Z</dcterms:created>
  <dcterms:modified xsi:type="dcterms:W3CDTF">2021-10-11T14:28:48Z</dcterms:modified>
</cp:coreProperties>
</file>