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Cornwall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Penryn    </w:t>
      </w:r>
      <w:r>
        <w:t xml:space="preserve">   Mousehol    </w:t>
      </w:r>
      <w:r>
        <w:t xml:space="preserve">   Trevone    </w:t>
      </w:r>
      <w:r>
        <w:t xml:space="preserve">   St Columb    </w:t>
      </w:r>
      <w:r>
        <w:t xml:space="preserve">   St Dennis    </w:t>
      </w:r>
      <w:r>
        <w:t xml:space="preserve">   Carclaze    </w:t>
      </w:r>
      <w:r>
        <w:t xml:space="preserve">   St Issey    </w:t>
      </w:r>
      <w:r>
        <w:t xml:space="preserve">   Lerryn    </w:t>
      </w:r>
      <w:r>
        <w:t xml:space="preserve">   Whitemoor    </w:t>
      </w:r>
      <w:r>
        <w:t xml:space="preserve">   Foxhole    </w:t>
      </w:r>
      <w:r>
        <w:t xml:space="preserve">   St Merryn    </w:t>
      </w:r>
      <w:r>
        <w:t xml:space="preserve">   St Teath    </w:t>
      </w:r>
      <w:r>
        <w:t xml:space="preserve">   Launceston    </w:t>
      </w:r>
      <w:r>
        <w:t xml:space="preserve">   St Ives    </w:t>
      </w:r>
      <w:r>
        <w:t xml:space="preserve">   Bude    </w:t>
      </w:r>
      <w:r>
        <w:t xml:space="preserve">   St Austell    </w:t>
      </w:r>
      <w:r>
        <w:t xml:space="preserve">   Bodmin    </w:t>
      </w:r>
      <w:r>
        <w:t xml:space="preserve">   Penzance    </w:t>
      </w:r>
      <w:r>
        <w:t xml:space="preserve">   Falmouth    </w:t>
      </w:r>
      <w:r>
        <w:t xml:space="preserve">   Nanpean    </w:t>
      </w:r>
      <w:r>
        <w:t xml:space="preserve">   Padstow    </w:t>
      </w:r>
      <w:r>
        <w:t xml:space="preserve">   Newquay    </w:t>
      </w:r>
      <w:r>
        <w:t xml:space="preserve">   Wadebridge    </w:t>
      </w:r>
      <w:r>
        <w:t xml:space="preserve">   Looe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Cornwall</dc:title>
  <dcterms:created xsi:type="dcterms:W3CDTF">2021-10-11T14:28:38Z</dcterms:created>
  <dcterms:modified xsi:type="dcterms:W3CDTF">2021-10-11T14:28:38Z</dcterms:modified>
</cp:coreProperties>
</file>