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Florida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Pine Hills    </w:t>
      </w:r>
      <w:r>
        <w:t xml:space="preserve">   Ocoee     </w:t>
      </w:r>
      <w:r>
        <w:t xml:space="preserve">   Naples    </w:t>
      </w:r>
      <w:r>
        <w:t xml:space="preserve">   Mount Dora    </w:t>
      </w:r>
      <w:r>
        <w:t xml:space="preserve">   Melbourne Beach    </w:t>
      </w:r>
      <w:r>
        <w:t xml:space="preserve">   Leesburg    </w:t>
      </w:r>
      <w:r>
        <w:t xml:space="preserve">   Kissimmee     </w:t>
      </w:r>
      <w:r>
        <w:t xml:space="preserve">   Key West    </w:t>
      </w:r>
      <w:r>
        <w:t xml:space="preserve">   Jacksonville     </w:t>
      </w:r>
      <w:r>
        <w:t xml:space="preserve">   Gainesville     </w:t>
      </w:r>
      <w:r>
        <w:t xml:space="preserve">   Fort Myers    </w:t>
      </w:r>
      <w:r>
        <w:t xml:space="preserve">   Edgewater    </w:t>
      </w:r>
      <w:r>
        <w:t xml:space="preserve">   Altamonte     </w:t>
      </w:r>
      <w:r>
        <w:t xml:space="preserve">   Clearwater    </w:t>
      </w:r>
      <w:r>
        <w:t xml:space="preserve">   Coco Beach    </w:t>
      </w:r>
      <w:r>
        <w:t xml:space="preserve">   Daytona    </w:t>
      </w:r>
      <w:r>
        <w:t xml:space="preserve">   Miami    </w:t>
      </w:r>
      <w:r>
        <w:t xml:space="preserve">   Orlando    </w:t>
      </w:r>
      <w:r>
        <w:t xml:space="preserve">   Sanford    </w:t>
      </w:r>
      <w:r>
        <w:t xml:space="preserve">   Tallahassee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Florida </dc:title>
  <dcterms:created xsi:type="dcterms:W3CDTF">2021-10-11T14:27:51Z</dcterms:created>
  <dcterms:modified xsi:type="dcterms:W3CDTF">2021-10-11T14:27:51Z</dcterms:modified>
</cp:coreProperties>
</file>