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St Tropez    </w:t>
      </w:r>
      <w:r>
        <w:t xml:space="preserve">   Montpellier    </w:t>
      </w:r>
      <w:r>
        <w:t xml:space="preserve">   Rouen    </w:t>
      </w:r>
      <w:r>
        <w:t xml:space="preserve">   Nantes    </w:t>
      </w:r>
      <w:r>
        <w:t xml:space="preserve">   Toulouse    </w:t>
      </w:r>
      <w:r>
        <w:t xml:space="preserve">   Annecy    </w:t>
      </w:r>
      <w:r>
        <w:t xml:space="preserve">   Arles    </w:t>
      </w:r>
      <w:r>
        <w:t xml:space="preserve">   Carcassonne    </w:t>
      </w:r>
      <w:r>
        <w:t xml:space="preserve">   Cannes    </w:t>
      </w:r>
      <w:r>
        <w:t xml:space="preserve">   Avignon    </w:t>
      </w:r>
      <w:r>
        <w:t xml:space="preserve">   Bordeaux    </w:t>
      </w:r>
      <w:r>
        <w:t xml:space="preserve">   Strasbourg    </w:t>
      </w:r>
      <w:r>
        <w:t xml:space="preserve">   Lyon    </w:t>
      </w:r>
      <w:r>
        <w:t xml:space="preserve">   Tours    </w:t>
      </w:r>
      <w:r>
        <w:t xml:space="preserve">   Mont St Michel    </w:t>
      </w:r>
      <w:r>
        <w:t xml:space="preserve">   Versailles    </w:t>
      </w:r>
      <w:r>
        <w:t xml:space="preserve">   Marseille    </w:t>
      </w:r>
      <w:r>
        <w:t xml:space="preserve">   Chamonix    </w:t>
      </w:r>
      <w:r>
        <w:t xml:space="preserve">   Nice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France</dc:title>
  <dcterms:created xsi:type="dcterms:W3CDTF">2021-10-11T14:28:06Z</dcterms:created>
  <dcterms:modified xsi:type="dcterms:W3CDTF">2021-10-11T14:28:06Z</dcterms:modified>
</cp:coreProperties>
</file>