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Harry Potter </w:t>
      </w:r>
    </w:p>
    <w:p>
      <w:pPr>
        <w:pStyle w:val="Questions"/>
      </w:pPr>
      <w:r>
        <w:t xml:space="preserve">1. DNIGOA LYEAL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LIDYA TOEPHRP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ROIBGN DAN SKURB’E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PYEOELS WOL MPEIOUMR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EHT OURWBR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DCISGOR WOHLLO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LETTIL GGNIHIWN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OFYMLA NOAMR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PSINERNS NED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HESLL CGAEOTT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Harry Potter </dc:title>
  <dcterms:created xsi:type="dcterms:W3CDTF">2021-10-11T14:28:56Z</dcterms:created>
  <dcterms:modified xsi:type="dcterms:W3CDTF">2021-10-11T14:28:56Z</dcterms:modified>
</cp:coreProperties>
</file>