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Ithaca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theater on The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want to  sing in this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school at the bottom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Italian Cucina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bagel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Beautiful gardens at Cornell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You can buy your car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park at the bottom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ice cream place to go!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lab where I can see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Ithaca College maskot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falls that sounds like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here to learn how to weld or cut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Ithaca's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 watch the stars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do an experiment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Eight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Deli named after a baseball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Let's go to this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college for the Big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Middle school at the top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Beautiful place to swim and hike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Robert's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lake in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Festival near Ithaca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Ithaca</dc:title>
  <dcterms:created xsi:type="dcterms:W3CDTF">2021-10-11T14:28:20Z</dcterms:created>
  <dcterms:modified xsi:type="dcterms:W3CDTF">2021-10-11T14:28:20Z</dcterms:modified>
</cp:coreProperties>
</file>