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Places in Jamaica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Santa cruz    </w:t>
      </w:r>
      <w:r>
        <w:t xml:space="preserve">   Sandy bay    </w:t>
      </w:r>
      <w:r>
        <w:t xml:space="preserve">   Linstead    </w:t>
      </w:r>
      <w:r>
        <w:t xml:space="preserve">   Old harbour    </w:t>
      </w:r>
      <w:r>
        <w:t xml:space="preserve">   Discovery bay    </w:t>
      </w:r>
      <w:r>
        <w:t xml:space="preserve">   Clarendon    </w:t>
      </w:r>
      <w:r>
        <w:t xml:space="preserve">   Spanish town    </w:t>
      </w:r>
      <w:r>
        <w:t xml:space="preserve">   Mandeville    </w:t>
      </w:r>
      <w:r>
        <w:t xml:space="preserve">   Runaway bay    </w:t>
      </w:r>
      <w:r>
        <w:t xml:space="preserve">   Falmouth    </w:t>
      </w:r>
      <w:r>
        <w:t xml:space="preserve">   Negril    </w:t>
      </w:r>
      <w:r>
        <w:t xml:space="preserve">   Portmore    </w:t>
      </w:r>
      <w:r>
        <w:t xml:space="preserve">   St James    </w:t>
      </w:r>
      <w:r>
        <w:t xml:space="preserve">   St Mary    </w:t>
      </w:r>
      <w:r>
        <w:t xml:space="preserve">   Kingston    </w:t>
      </w:r>
      <w:r>
        <w:t xml:space="preserve">   Ocho rios    </w:t>
      </w:r>
      <w:r>
        <w:t xml:space="preserve">   St Elizabeth    </w:t>
      </w:r>
      <w:r>
        <w:t xml:space="preserve">   May pen    </w:t>
      </w:r>
      <w:r>
        <w:t xml:space="preserve">   Montego Bay    </w:t>
      </w:r>
      <w:r>
        <w:t xml:space="preserve">   Jamaica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Jamaica </dc:title>
  <dcterms:created xsi:type="dcterms:W3CDTF">2021-10-11T14:28:01Z</dcterms:created>
  <dcterms:modified xsi:type="dcterms:W3CDTF">2021-10-11T14:28:01Z</dcterms:modified>
</cp:coreProperties>
</file>