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Manhattan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Memorial dedicated to victims of 9-11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Urban park located between the Upper East Side and the Upper West side in Manhattan, also the first public park built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Library spread across New York, also the largest library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Eight block long street centered on trade and the Stock Market in Manhattan’s Financial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famous Specialized High School in Manhattan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Private Ivy League university in Upper Manhattan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Influential art museum in Midtown Manhattan (West 53rd Street) featuring modernist 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commercial intersection and entertainment area from West 42nd to 47th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historical museum containing ancient artifacts located on the Upper West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Colorful 102 floor skyscraper on 33rd Street (Midtown Manhattan)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statue in New York Harbor given to the U.S. as a gift from France in 1886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 museum (informally called “the Met”) on Fifth Avenue that is the largest art museum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between 47th and 50th Street consisting of commercial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Tallest building in the World Trade Center complex in Lower Manhattan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Theater(s) that host(s) plays and musicals as well as performances in the Theater District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Manhattan</dc:title>
  <dcterms:created xsi:type="dcterms:W3CDTF">2021-10-11T14:28:34Z</dcterms:created>
  <dcterms:modified xsi:type="dcterms:W3CDTF">2021-10-11T14:28:34Z</dcterms:modified>
</cp:coreProperties>
</file>