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in Rome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Campidoglio    </w:t>
      </w:r>
      <w:r>
        <w:t xml:space="preserve">   Villa borghese    </w:t>
      </w:r>
      <w:r>
        <w:t xml:space="preserve">   Palatine hill    </w:t>
      </w:r>
      <w:r>
        <w:t xml:space="preserve">   Spanish steps    </w:t>
      </w:r>
      <w:r>
        <w:t xml:space="preserve">   Sistine chapel    </w:t>
      </w:r>
      <w:r>
        <w:t xml:space="preserve">   Piazza Navona    </w:t>
      </w:r>
      <w:r>
        <w:t xml:space="preserve">   Vatican museums    </w:t>
      </w:r>
      <w:r>
        <w:t xml:space="preserve">   Pantheon    </w:t>
      </w:r>
      <w:r>
        <w:t xml:space="preserve">   Roman forum    </w:t>
      </w:r>
      <w:r>
        <w:t xml:space="preserve">   Trevi fountain    </w:t>
      </w:r>
      <w:r>
        <w:t xml:space="preserve">   St. Peter’s basilica    </w:t>
      </w:r>
      <w:r>
        <w:t xml:space="preserve">   Colosseum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Rome </dc:title>
  <dcterms:created xsi:type="dcterms:W3CDTF">2021-10-11T14:28:43Z</dcterms:created>
  <dcterms:modified xsi:type="dcterms:W3CDTF">2021-10-11T14:28:43Z</dcterms:modified>
</cp:coreProperties>
</file>