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Quirk always Hill    </w:t>
      </w:r>
      <w:r>
        <w:t xml:space="preserve">   Aurelian Walls    </w:t>
      </w:r>
      <w:r>
        <w:t xml:space="preserve">   Tiber    </w:t>
      </w:r>
      <w:r>
        <w:t xml:space="preserve">   Pincian Hill    </w:t>
      </w:r>
      <w:r>
        <w:t xml:space="preserve">   Janiculum    </w:t>
      </w:r>
      <w:r>
        <w:t xml:space="preserve">   Campidoglio    </w:t>
      </w:r>
      <w:r>
        <w:t xml:space="preserve">   Villa Borghese    </w:t>
      </w:r>
      <w:r>
        <w:t xml:space="preserve">   Palatine Hill    </w:t>
      </w:r>
      <w:r>
        <w:t xml:space="preserve">   Spanish Step    </w:t>
      </w:r>
      <w:r>
        <w:t xml:space="preserve">   Sistine Chapel    </w:t>
      </w:r>
      <w:r>
        <w:t xml:space="preserve">   Vactican Museums    </w:t>
      </w:r>
      <w:r>
        <w:t xml:space="preserve">   Pantheon    </w:t>
      </w:r>
      <w:r>
        <w:t xml:space="preserve">   Trevi Fountain    </w:t>
      </w:r>
      <w:r>
        <w:t xml:space="preserve">   St. Peter’s Basilica    </w:t>
      </w:r>
      <w:r>
        <w:t xml:space="preserve">   Colosseum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Rome </dc:title>
  <dcterms:created xsi:type="dcterms:W3CDTF">2021-10-11T14:28:46Z</dcterms:created>
  <dcterms:modified xsi:type="dcterms:W3CDTF">2021-10-11T14:28:46Z</dcterms:modified>
</cp:coreProperties>
</file>