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library    </w:t>
      </w:r>
      <w:r>
        <w:t xml:space="preserve">   bus station    </w:t>
      </w:r>
      <w:r>
        <w:t xml:space="preserve">   train station    </w:t>
      </w:r>
      <w:r>
        <w:t xml:space="preserve">   fire station    </w:t>
      </w:r>
      <w:r>
        <w:t xml:space="preserve">   university    </w:t>
      </w:r>
      <w:r>
        <w:t xml:space="preserve">   theatre    </w:t>
      </w:r>
      <w:r>
        <w:t xml:space="preserve">   police station    </w:t>
      </w:r>
      <w:r>
        <w:t xml:space="preserve">   pharmacy    </w:t>
      </w:r>
      <w:r>
        <w:t xml:space="preserve">   museum    </w:t>
      </w:r>
      <w:r>
        <w:t xml:space="preserve">   department store    </w:t>
      </w:r>
      <w:r>
        <w:t xml:space="preserve">   cinema    </w:t>
      </w:r>
      <w:r>
        <w:t xml:space="preserve">   bookshop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2021-10-11T14:28:56Z</dcterms:created>
  <dcterms:modified xsi:type="dcterms:W3CDTF">2021-10-11T14:28:56Z</dcterms:modified>
</cp:coreProperties>
</file>