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in Town</w:t>
      </w:r>
    </w:p>
    <w:p>
      <w:pPr>
        <w:pStyle w:val="Questions"/>
      </w:pPr>
      <w:r>
        <w:t xml:space="preserve">1. TICY TEERCN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TRNSUREAAT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HLTOE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NMEICA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UMMUES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SUB SIOATTN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PSOT CFIOEF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YPRUNDOALG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SUB INOATST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EUMTAPKRERS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2021-10-11T14:29:09Z</dcterms:created>
  <dcterms:modified xsi:type="dcterms:W3CDTF">2021-10-11T14:29:09Z</dcterms:modified>
</cp:coreProperties>
</file>