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Places in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SUPERMARKET    </w:t>
      </w:r>
      <w:r>
        <w:t xml:space="preserve">   RESTAURANT    </w:t>
      </w:r>
      <w:r>
        <w:t xml:space="preserve">   POST-OFFICE    </w:t>
      </w:r>
      <w:r>
        <w:t xml:space="preserve">   PLAYGROUND    </w:t>
      </w:r>
      <w:r>
        <w:t xml:space="preserve">   MUSEUM    </w:t>
      </w:r>
      <w:r>
        <w:t xml:space="preserve">   LIBRARY    </w:t>
      </w:r>
      <w:r>
        <w:t xml:space="preserve">   HOTEL    </w:t>
      </w:r>
      <w:r>
        <w:t xml:space="preserve">   CITY-CENTRE    </w:t>
      </w:r>
      <w:r>
        <w:t xml:space="preserve">   CINEMA    </w:t>
      </w:r>
      <w:r>
        <w:t xml:space="preserve">   BUS-STATION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Town</dc:title>
  <dcterms:created xsi:type="dcterms:W3CDTF">2021-10-11T14:29:11Z</dcterms:created>
  <dcterms:modified xsi:type="dcterms:W3CDTF">2021-10-11T14:29:11Z</dcterms:modified>
</cp:coreProperties>
</file>