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Places in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in town where busses arrive and depart.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Museum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theatre where films are shown for public entertainment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Playground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outdoor area provided for children to play in.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Post Office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central part or main business and commercial area of a city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CIty centre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containing collections of mainly books, for use or borrowing by the public or members of an instution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Bus Station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where objects of historical, scientific, artistic or cultural value are stored and exhibited.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Restaurant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establishment providing accommodation, meals, and other services for tourists.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Library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public department responsible for distribution of letters and parcels.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Hotel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where people pay to sit and eat meals that are cooked and served on the premises.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Cinema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self-service shop selling foods and household goods.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Supermarket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Town</dc:title>
  <dcterms:created xsi:type="dcterms:W3CDTF">2021-10-11T14:29:03Z</dcterms:created>
  <dcterms:modified xsi:type="dcterms:W3CDTF">2021-10-11T14:29:03Z</dcterms:modified>
</cp:coreProperties>
</file>