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for children to play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letters are 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central business area of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store that sells food and household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movie theatre where films are shown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where buses start and end their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sit and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a collection of books are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where people stay when on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historical items are kept (Paintings, statues etc.)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Town</dc:title>
  <dcterms:created xsi:type="dcterms:W3CDTF">2021-10-11T14:29:07Z</dcterms:created>
  <dcterms:modified xsi:type="dcterms:W3CDTF">2021-10-11T14:29:07Z</dcterms:modified>
</cp:coreProperties>
</file>