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Wumart is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at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Mandarin Oriental Pudong, Shanghai is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Books in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important things at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 stamps at a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of the city is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films at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Buses stop at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play at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2021-10-11T14:29:27Z</dcterms:created>
  <dcterms:modified xsi:type="dcterms:W3CDTF">2021-10-11T14:29:27Z</dcterms:modified>
</cp:coreProperties>
</file>