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get a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post a letter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buy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we find historical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Outdoor place where kids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central part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watch a movie at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collect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you served a meal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2021-10-11T14:29:31Z</dcterms:created>
  <dcterms:modified xsi:type="dcterms:W3CDTF">2021-10-11T14:29:31Z</dcterms:modified>
</cp:coreProperties>
</file>