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 in a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 un amigo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 gana dinero en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 _____ cada domingo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usted va a ver las películas en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es una colina sino un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 aquí para leer libros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como en un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Vivo en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nadar en una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a 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City</dc:title>
  <dcterms:created xsi:type="dcterms:W3CDTF">2021-10-11T14:27:58Z</dcterms:created>
  <dcterms:modified xsi:type="dcterms:W3CDTF">2021-10-11T14:27:58Z</dcterms:modified>
</cp:coreProperties>
</file>