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 in a 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building where you pay to have a room to sleep in, and where you can sometimes eat meals.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central part of the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shop which sells most types of food and other goods needed in the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building where objects of historical, scientific, or artistic interest are kept.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building that has a collection of books for people to read or borrow, usually without payment.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where buses start and end their routes.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area designed for children to play in outside, especially at a school or in a park.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theatre where people pay to watch films.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where meals are prepared and served to customers.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where letters and parcels are sent, and where stamps are sold.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a Town</dc:title>
  <dcterms:created xsi:type="dcterms:W3CDTF">2021-10-11T14:28:54Z</dcterms:created>
  <dcterms:modified xsi:type="dcterms:W3CDTF">2021-10-11T14:28:54Z</dcterms:modified>
</cp:coreProperties>
</file>