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Places in a Town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building where travellers or tourists can stay.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area where children play, usually outdoor.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building that has a lot of books.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building that has historical or interesting and valuable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Central part of the town, usually very busy there.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place where stamps are sold, and letters and packages are sent from.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place where food is cooked and sold. People will sit down and eat there.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shop where food and other household products are bought.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where busses arrive and depart.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where people watch films.</w:t>
            </w:r>
          </w:p>
        </w:tc>
      </w:tr>
    </w:tbl>
    <w:p>
      <w:pPr>
        <w:pStyle w:val="WordBankMedium"/>
      </w:pPr>
      <w:r>
        <w:t xml:space="preserve">   Bus station    </w:t>
      </w:r>
      <w:r>
        <w:t xml:space="preserve">   Cinema    </w:t>
      </w:r>
      <w:r>
        <w:t xml:space="preserve">   Playground    </w:t>
      </w:r>
      <w:r>
        <w:t xml:space="preserve">   City Centre    </w:t>
      </w:r>
      <w:r>
        <w:t xml:space="preserve">   Library    </w:t>
      </w:r>
      <w:r>
        <w:t xml:space="preserve">   Museum    </w:t>
      </w:r>
      <w:r>
        <w:t xml:space="preserve">   Hotel    </w:t>
      </w:r>
      <w:r>
        <w:t xml:space="preserve">   Post office    </w:t>
      </w:r>
      <w:r>
        <w:t xml:space="preserve">   Restaurant    </w:t>
      </w:r>
      <w:r>
        <w:t xml:space="preserve">   Supermarket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in a Town</dc:title>
  <dcterms:created xsi:type="dcterms:W3CDTF">2021-10-11T14:29:24Z</dcterms:created>
  <dcterms:modified xsi:type="dcterms:W3CDTF">2021-10-11T14:29:24Z</dcterms:modified>
</cp:coreProperties>
</file>