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place where the bus starts or ends its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shop that sells foods and household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busiest and most central part of 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people read and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things with historical value are stored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people mail letters, post cards and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can buy food and eat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field or open space where children can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you can watch a movie or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where people stay for a holiday or a short stay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2021-10-11T14:29:35Z</dcterms:created>
  <dcterms:modified xsi:type="dcterms:W3CDTF">2021-10-11T14:29:35Z</dcterms:modified>
</cp:coreProperties>
</file>